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Personal Finance Definitions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plan in which you authorize your employer to make automatic deductions from your paycheck each pay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students can work at the campus or other college location to earn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amount of money you deposit into your savings account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deposit that earns a fixed interest rate for a specified length of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type of savings account that offers a more competitive interest rate than a regular savings account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cash allowances awarded to students to help pay for education costs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expenses that are costly and need years of planning and saving.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are guaranteed not to lose your savings deposit, even if the blank or other financial institution fails and goes out of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your net pay is electronically deposited into your bank account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represent money you have authorized your bank or other organization to move from one account to another at regular intervals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All students loans are combined into one large loan, which results in one monthly payment, rather than many payments.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expenses beyond your regular monthly spending (Emergencies, vacations, social events, repairs, major purchases).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date on which an investment becomes due for payment.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money may be borrowed for your education in the form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measure of how quickly you can get your cash without loss of value.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Forms of educational funding that do not have to be repaid and usually do not require students to maintain certain standards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Finance Definitions</dc:title>
  <dcterms:created xsi:type="dcterms:W3CDTF">2021-10-11T14:15:15Z</dcterms:created>
  <dcterms:modified xsi:type="dcterms:W3CDTF">2021-10-11T14:15:15Z</dcterms:modified>
</cp:coreProperties>
</file>