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Finance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or organization that purchases a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cost of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obligation to repay borrowed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total value of a person's assets, minus their liabilities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granting of a loan and the creation of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federally recognized, tax exempt organization such as a chuch or school that serves the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anything you owe; a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Interest paid only on the principle investment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monthly plan for how you are going to save and spend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Interest paid on an investment and on any interest perviously 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put into an account intended for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the money decitions a person or family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unlimited amount of wants but limited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charge for borrowed money generally defined as a percentage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Anything of value that is owned by an individual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 Key Terms</dc:title>
  <dcterms:created xsi:type="dcterms:W3CDTF">2021-10-11T14:16:13Z</dcterms:created>
  <dcterms:modified xsi:type="dcterms:W3CDTF">2021-10-11T14:16:13Z</dcterms:modified>
</cp:coreProperties>
</file>