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MT Review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debit card _______ be used for online purchases.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debt evidenced by a "note," which specifies the principal amount, interest rate and date of repayment.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and following a zero-based budget will help you avoid overspending and ______________ purchases.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developing a personal financial plan, one of the first things you should do is assess your current financial _________________.  This includes your income, assets and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Americans do not avoid the use of credit when it comes to buying big-ticket items like a ____________ or furniture for their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obligation of repayment owed by one party to a second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credit system today is structured to accommodate a state of uncertain employment and income instability, utilizing high interest rates and fees to turn huge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temporary economic decline during which trade and industrial activity are reduced; generally identified by a fall in gross domestic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 up automatic ______________ transfers is the easiest way to build your savings for your emergency fund or large purchases.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 system works great for managing spending on things that don't normally have a fixed montly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the _______________________ of money is important because you will not have to depend on financial planners to manage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bill pay allows you to make payments to whomever you wish without having to write a check and send it in the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one cause of ___________ in North America today is stress and disagreements over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write a _____________ budget every month, it is still necessary to reconcile your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 paid by a borrower to the lender for the use of borrowed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granting of a loan and the creation of debt; any form of deferred payment.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MT Review 2</dc:title>
  <dcterms:created xsi:type="dcterms:W3CDTF">2021-10-11T14:15:49Z</dcterms:created>
  <dcterms:modified xsi:type="dcterms:W3CDTF">2021-10-11T14:15:49Z</dcterms:modified>
</cp:coreProperties>
</file>