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economic term for workers who are not trained to do a specific task or operate specialized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as protection against financial loss in the event of an accident while driving, or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used to pay for expenses related to maintaining the wellness of a person. Among countries, there are many varieties of government and privately-sponsored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 with a high level of training, education,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specific type of policy is used as protection against financial loss in the event of damage to a structure 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type of insurance paid to family or primary beneficiary at the time of death of the policy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insurance paid to an individual if he/she is injured and is unable to work for a specified length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to be charged for a certain amount of insurance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abilities acquired by workers through education, training, and experience that permit workers to be more productive.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dollar amount of expenses that must be paid out of pocket before an insurer will pay any expenses for loss or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at fault, either financially or 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factor, usually financial, to influence one choice over another by an individual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dollar amount of an insured's financial injury by death or damage that the insurer is financially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risk management purchased by a business or individual against a possible financial loss paid in the form of a monthly or annual premium.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Part 2 </dc:title>
  <dcterms:created xsi:type="dcterms:W3CDTF">2021-10-11T14:16:53Z</dcterms:created>
  <dcterms:modified xsi:type="dcterms:W3CDTF">2021-10-11T14:16:53Z</dcterms:modified>
</cp:coreProperties>
</file>