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Grant    </w:t>
      </w:r>
      <w:r>
        <w:t xml:space="preserve">   References    </w:t>
      </w:r>
      <w:r>
        <w:t xml:space="preserve">   Job Description    </w:t>
      </w:r>
      <w:r>
        <w:t xml:space="preserve">   Job Shadow    </w:t>
      </w:r>
      <w:r>
        <w:t xml:space="preserve">   Job Title    </w:t>
      </w:r>
      <w:r>
        <w:t xml:space="preserve">   Cover Letter    </w:t>
      </w:r>
      <w:r>
        <w:t xml:space="preserve">   Soft Skills    </w:t>
      </w:r>
      <w:r>
        <w:t xml:space="preserve">   Job Application    </w:t>
      </w:r>
      <w:r>
        <w:t xml:space="preserve">   Masters Degree    </w:t>
      </w:r>
      <w:r>
        <w:t xml:space="preserve">   Financial Aid    </w:t>
      </w:r>
      <w:r>
        <w:t xml:space="preserve">   Job Market    </w:t>
      </w:r>
      <w:r>
        <w:t xml:space="preserve">   Hard skills    </w:t>
      </w:r>
      <w:r>
        <w:t xml:space="preserve">   Headhunter    </w:t>
      </w:r>
      <w:r>
        <w:t xml:space="preserve">   Tuition    </w:t>
      </w:r>
      <w:r>
        <w:t xml:space="preserve">   Skill Set    </w:t>
      </w:r>
      <w:r>
        <w:t xml:space="preserve">   Scholarship    </w:t>
      </w:r>
      <w:r>
        <w:t xml:space="preserve">   Resume    </w:t>
      </w:r>
      <w:r>
        <w:t xml:space="preserve">   Economy    </w:t>
      </w:r>
      <w:r>
        <w:t xml:space="preserve">   Bachelors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Review</dc:title>
  <dcterms:created xsi:type="dcterms:W3CDTF">2021-10-11T14:16:39Z</dcterms:created>
  <dcterms:modified xsi:type="dcterms:W3CDTF">2021-10-11T14:16:39Z</dcterms:modified>
</cp:coreProperties>
</file>