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inflation    </w:t>
      </w:r>
      <w:r>
        <w:t xml:space="preserve">   pay yourself first    </w:t>
      </w:r>
      <w:r>
        <w:t xml:space="preserve">   loan    </w:t>
      </w:r>
      <w:r>
        <w:t xml:space="preserve">   fixed expenses    </w:t>
      </w:r>
      <w:r>
        <w:t xml:space="preserve">   variable expenses    </w:t>
      </w:r>
      <w:r>
        <w:t xml:space="preserve">   savings    </w:t>
      </w:r>
      <w:r>
        <w:t xml:space="preserve">   lease agreement    </w:t>
      </w:r>
      <w:r>
        <w:t xml:space="preserve">   mortgage    </w:t>
      </w:r>
      <w:r>
        <w:t xml:space="preserve">   interest rate    </w:t>
      </w:r>
      <w:r>
        <w:t xml:space="preserve">   credit score    </w:t>
      </w:r>
      <w:r>
        <w:t xml:space="preserve">   medicare    </w:t>
      </w:r>
      <w:r>
        <w:t xml:space="preserve">   net pay    </w:t>
      </w:r>
      <w:r>
        <w:t xml:space="preserve">   gross pay    </w:t>
      </w:r>
      <w:r>
        <w:t xml:space="preserve">   social security    </w:t>
      </w:r>
      <w:r>
        <w:t xml:space="preserve">   security deposit    </w:t>
      </w:r>
      <w:r>
        <w:t xml:space="preserve">   utilities    </w:t>
      </w:r>
      <w:r>
        <w:t xml:space="preserve">   tenant    </w:t>
      </w:r>
      <w:r>
        <w:t xml:space="preserve">   landlord    </w:t>
      </w:r>
      <w:r>
        <w:t xml:space="preserve">   credit    </w:t>
      </w:r>
      <w:r>
        <w:t xml:space="preserve">   debt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Review</dc:title>
  <dcterms:created xsi:type="dcterms:W3CDTF">2021-10-11T14:16:00Z</dcterms:created>
  <dcterms:modified xsi:type="dcterms:W3CDTF">2021-10-11T14:16:00Z</dcterms:modified>
</cp:coreProperties>
</file>