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Personal Finance Sections 2-4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INVESTMENT    </w:t>
      </w:r>
      <w:r>
        <w:t xml:space="preserve">   LOANS    </w:t>
      </w:r>
      <w:r>
        <w:t xml:space="preserve">   MEDICARE    </w:t>
      </w:r>
      <w:r>
        <w:t xml:space="preserve">   WITHDRAW    </w:t>
      </w:r>
      <w:r>
        <w:t xml:space="preserve">   SOCIAL SECURITY    </w:t>
      </w:r>
      <w:r>
        <w:t xml:space="preserve">   SAVINGS    </w:t>
      </w:r>
      <w:r>
        <w:t xml:space="preserve">   PIN    </w:t>
      </w:r>
      <w:r>
        <w:t xml:space="preserve">   NET PAY    </w:t>
      </w:r>
      <w:r>
        <w:t xml:space="preserve">   INSURANCE    </w:t>
      </w:r>
      <w:r>
        <w:t xml:space="preserve">   FEDERAL INCOME TAX    </w:t>
      </w:r>
      <w:r>
        <w:t xml:space="preserve">   EXPENDITURES    </w:t>
      </w:r>
      <w:r>
        <w:t xml:space="preserve">   EMERGENCY FUND    </w:t>
      </w:r>
      <w:r>
        <w:t xml:space="preserve">   DEPOSIT    </w:t>
      </w:r>
      <w:r>
        <w:t xml:space="preserve">   CHECKING ACCOUNT    </w:t>
      </w:r>
      <w:r>
        <w:t xml:space="preserve">   BUDGET    </w:t>
      </w:r>
      <w:r>
        <w:t xml:space="preserve">   BALANCE    </w:t>
      </w:r>
      <w:r>
        <w:t xml:space="preserve">   atm    </w:t>
      </w:r>
      <w:r>
        <w:t xml:space="preserve">   annual expense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 Sections 2-4</dc:title>
  <dcterms:created xsi:type="dcterms:W3CDTF">2021-10-11T14:15:29Z</dcterms:created>
  <dcterms:modified xsi:type="dcterms:W3CDTF">2021-10-11T14:15:29Z</dcterms:modified>
</cp:coreProperties>
</file>