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- Semester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portfolio    </w:t>
      </w:r>
      <w:r>
        <w:t xml:space="preserve">   auction    </w:t>
      </w:r>
      <w:r>
        <w:t xml:space="preserve">   foreclosure    </w:t>
      </w:r>
      <w:r>
        <w:t xml:space="preserve">   marketing    </w:t>
      </w:r>
      <w:r>
        <w:t xml:space="preserve">   financing    </w:t>
      </w:r>
      <w:r>
        <w:t xml:space="preserve">   scholarship    </w:t>
      </w:r>
      <w:r>
        <w:t xml:space="preserve">   grant    </w:t>
      </w:r>
      <w:r>
        <w:t xml:space="preserve">   creditcard    </w:t>
      </w:r>
      <w:r>
        <w:t xml:space="preserve">   debtsnowball    </w:t>
      </w:r>
      <w:r>
        <w:t xml:space="preserve">   depreciation    </w:t>
      </w:r>
      <w:r>
        <w:t xml:space="preserve">   reconcile    </w:t>
      </w:r>
      <w:r>
        <w:t xml:space="preserve">   budget    </w:t>
      </w:r>
      <w:r>
        <w:t xml:space="preserve">   emergencyfund    </w:t>
      </w:r>
      <w:r>
        <w:t xml:space="preserve">   loan    </w:t>
      </w:r>
      <w:r>
        <w:t xml:space="preserve">   consumer    </w:t>
      </w:r>
      <w:r>
        <w:t xml:space="preserve">   fivefoundations    </w:t>
      </w:r>
      <w:r>
        <w:t xml:space="preserve">   overdraft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- Semester Test</dc:title>
  <dcterms:created xsi:type="dcterms:W3CDTF">2021-10-11T14:16:16Z</dcterms:created>
  <dcterms:modified xsi:type="dcterms:W3CDTF">2021-10-11T14:16:16Z</dcterms:modified>
</cp:coreProperties>
</file>