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Unit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process that relieves debtors of the responsibility of paying their debts or protects them while they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down debts with the highest interest rates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a person's credit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commonly used credit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that collects and sells information about how people manage their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works for a nonprofit organization specializing in helping people repay their debt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your assets minus your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borrower receives something of value now and agrees to repay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your outstanding debt divided by your total available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digit number based on individual's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repayment where the borrower prioritizes paying down debts with the smallest balance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to recover past-due credit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term failure to repay a loan which has a negative impact on your credit score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Unit 4 Vocab</dc:title>
  <dcterms:created xsi:type="dcterms:W3CDTF">2021-10-11T14:16:15Z</dcterms:created>
  <dcterms:modified xsi:type="dcterms:W3CDTF">2021-10-11T14:16:15Z</dcterms:modified>
</cp:coreProperties>
</file>