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Unit 7.01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 advertisement or broadcast commercial on TV or Radio, intended to change attitudes by raising awareness about specific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the next best alternative that must be forgone as a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principle or practice of unselfish concern for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a clear plan for what should happen upon the death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organization that applies commercial strategies to maximize improvements in human and environmental well‐being, rather than maximizing profits for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desire to promote the welfare of others, expressed especially by the generous donation of time and/or money to worthy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Giving up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Concept that refers to satisfaction received from time given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funding a project or venture by raising small amounts of money through donations from a large amount of people, typically raised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individual gives out of excess in his or her life and the act provides positive emotions for both the giver and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income and expense statement sometimes referred to as a budget which records both planned and actual income and expenses over a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writing or speaking in favor of, or about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Managing money continuously through life in order to reach your financial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diminished well‐being for both the giver and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access a person has to social relationships that can provide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can be utilized to meet an objective. It can include human capital, money, time, emotion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spent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good about one's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Unit 7.01 Vocabulary</dc:title>
  <dcterms:created xsi:type="dcterms:W3CDTF">2021-10-11T14:15:58Z</dcterms:created>
  <dcterms:modified xsi:type="dcterms:W3CDTF">2021-10-11T14:15:58Z</dcterms:modified>
</cp:coreProperties>
</file>