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or services that are required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objectives that are accomplished through financial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for goods and services that can increase our quality of life but are not absolutely necessary for our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Managing money continuously through life in order to reach your financial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goal that will be attained in more than one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good about ones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the next best alternative that must be forgone as a result of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Managing money in ways that build a sense of understanding,competence, and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goal that will be attained in less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up one thing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fundamental belief or practice about what is desirable, worthwhile, and important to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 person intends to acquire, achieve, or accomplish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Vocabulary</dc:title>
  <dcterms:created xsi:type="dcterms:W3CDTF">2021-10-11T14:15:25Z</dcterms:created>
  <dcterms:modified xsi:type="dcterms:W3CDTF">2021-10-11T14:15:25Z</dcterms:modified>
</cp:coreProperties>
</file>