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federal agency established in 1914 that administers consumer protection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schemes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that requires financial dependence, contribution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yearly interest rate charged on outstanding outstanding credit card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interest rate an investor can expect from an issuing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interest calculated on both the principal and the accrued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comparing the cost of two or more goods or services to find the best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law that protect consumers from being discriminated against due to race, sex, marital status, religion or age when obtaining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out one loan to cover a variety of debts, often with the goal of paying a lower interest rate overall.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record of an individual's past borrowing and payments.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recording of financial transactions and exchanges.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process in which a mortgaged property is taken because the borrower has failed to keep up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to help protect a mortgage lender in the event a borrower cannot make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protect consumers by steeling established procedures for resolving credit billing.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savings plan designed to help set aside funds for future college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analysis made by a lender about a consumer's riskiness as a borrower.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principal that a buyer is responsible for checking the quality and suitability of goods before making a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benefits and bonuses offered to customers to entice them to open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insurance or investments offered by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</dc:title>
  <dcterms:created xsi:type="dcterms:W3CDTF">2021-10-11T14:15:27Z</dcterms:created>
  <dcterms:modified xsi:type="dcterms:W3CDTF">2021-10-11T14:15:27Z</dcterms:modified>
</cp:coreProperties>
</file>