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that identifies your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card that allows an individual to charge the cost of a purchase to a credit account (instant loan)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 where money can be spent with either a debit card or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Adding money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like a check where money is taken from your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monthly report or bill from a bank or credit card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at the bottom of a check that indicates the bank it was issued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record of withdrawals (checks) and deposits made into an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for spending one's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to pay money from your checking account to a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secret code you need to be able to use an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set aside in a bank that earns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taken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within an account, either a deposit, transfer, or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the bank pays you for keeping your money in a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sign your name on the back of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existing amount in an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</dc:title>
  <dcterms:created xsi:type="dcterms:W3CDTF">2022-08-17T19:58:32Z</dcterms:created>
  <dcterms:modified xsi:type="dcterms:W3CDTF">2022-08-17T19:58:32Z</dcterms:modified>
</cp:coreProperties>
</file>