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Finance Vocabulary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Reduces risk by spreading money among a wide array of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Savings for the future by putting money aside before paying monthly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Portion of income not spent on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when a company invests the funds of many investors in diversified portfolios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return on an investment expressed as a percentage of the amount of money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chance of lost from an event that cannot be entirely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 charged for the use of property 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account with minimum balance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Accumulation of excess funds by intentionally spending less than you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the potential for significant fluctuations in return over a short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account at a depository institution that is designed to hold money not spent on current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original amount of money saved or invested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Accounts offered by depository institutions whose main purpose is to help people manage their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share of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profit or income generated by saving and investing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Vocabulary One</dc:title>
  <dcterms:created xsi:type="dcterms:W3CDTF">2021-10-11T14:15:17Z</dcterms:created>
  <dcterms:modified xsi:type="dcterms:W3CDTF">2021-10-11T14:15:17Z</dcterms:modified>
</cp:coreProperties>
</file>