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investment fund established by a foundation that makes consistent withdrawals from invested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fulfill an obligation.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major credit reporting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to temporarily stop making your federal student loan payments or to temporarily reduce the amount you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counseling and academic support program designed to help low-income and first generation college students succeed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award of financial aid for a student to further their education.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higher education opportunity program offered in the senior colleges of the City University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filled out by college or graduate students who are eligible for government sponsored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eligible New York residents pay tuition at approved schools in New York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grant or scholarship, loan, or paid employment offered to help students meet their college expenses.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need-based student loan offered by the U.S. Department of Education to assist American college students in funding their post-secondary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Predetermined amount of money that is provided periodically to help offset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the government provides for students who need it to pay for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consumer credit reporting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sells this information to banks and other financial institutions in order to help them determine the credit risk of their customers.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partnership between the State of New York and its independent colleges which provides economically and educationally disadvantaged residents the possibility of a college education.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 Terms</dc:title>
  <dcterms:created xsi:type="dcterms:W3CDTF">2021-10-11T14:16:44Z</dcterms:created>
  <dcterms:modified xsi:type="dcterms:W3CDTF">2021-10-11T14:16:44Z</dcterms:modified>
</cp:coreProperties>
</file>