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Finance Vocabulary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owner of a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Price paid for using someone else's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possibility that an investment will fail to pay the expected return or fail to pay a return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Percentage rate used to calculate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available at the present time is worth more than the same amount if received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individual's general approach to investment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interest earned depends on the account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Assets purchased with the goal of providing additional income from the asset itself but with the risk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quickly and esily assets can be accessed and converted into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current price that a buyer is willing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specific time in the future when the principal (or initial investment) amount of the bond is repaid to the bondholder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Reduce, defer or adjust the current year tax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organized, central service to buy and sell stocks, bonds and other investments that are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danger that money won't be worth as much in the future as it is 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Vocabulary Three</dc:title>
  <dcterms:created xsi:type="dcterms:W3CDTF">2021-10-11T14:15:22Z</dcterms:created>
  <dcterms:modified xsi:type="dcterms:W3CDTF">2021-10-11T14:15:22Z</dcterms:modified>
</cp:coreProperties>
</file>