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Finance Vocabulary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account at a depository institution that is used for a fixed period of time and allows restricted access to the funds deposited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trained professional that helps people make investing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Businesses that provide financial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completes orders to buy and sell investments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Cash set aside to cover the cost of unexpected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account that allows quick access to funds for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share of profits distributed in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rise in the general level of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complete a task yourself rather than paying someone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Offer investment transactions as well as investment advice and a finaincial advisior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mutual fund that was designed to reduce fees by investing in the stocks and bonds that make up an index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similar stocks and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Facilitates the buying and selling of investments from a stock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Unearned income received from the sale of an asset above its purchase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purchase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Earning interest on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lending to a company or the government (city, state, or federal)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Vocabulary Two</dc:title>
  <dcterms:created xsi:type="dcterms:W3CDTF">2021-10-11T14:15:20Z</dcterms:created>
  <dcterms:modified xsi:type="dcterms:W3CDTF">2021-10-11T14:15:20Z</dcterms:modified>
</cp:coreProperties>
</file>