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Financial Knowledge    </w:t>
      </w:r>
      <w:r>
        <w:t xml:space="preserve">   Emergency Fund    </w:t>
      </w:r>
      <w:r>
        <w:t xml:space="preserve">   Deposits    </w:t>
      </w:r>
      <w:r>
        <w:t xml:space="preserve">   Expenses    </w:t>
      </w:r>
      <w:r>
        <w:t xml:space="preserve">   Utlities    </w:t>
      </w:r>
      <w:r>
        <w:t xml:space="preserve">   Bills    </w:t>
      </w:r>
      <w:r>
        <w:t xml:space="preserve">   Loans    </w:t>
      </w:r>
      <w:r>
        <w:t xml:space="preserve">   Rent    </w:t>
      </w:r>
      <w:r>
        <w:t xml:space="preserve">   Mortgage    </w:t>
      </w:r>
      <w:r>
        <w:t xml:space="preserve">   Credit Score    </w:t>
      </w:r>
      <w:r>
        <w:t xml:space="preserve">   Debit    </w:t>
      </w:r>
      <w:r>
        <w:t xml:space="preserve">   Credit    </w:t>
      </w:r>
      <w:r>
        <w:t xml:space="preserve">   Money Management    </w:t>
      </w:r>
      <w:r>
        <w:t xml:space="preserve">   Spending    </w:t>
      </w:r>
      <w:r>
        <w:t xml:space="preserve">   Earnings    </w:t>
      </w:r>
      <w:r>
        <w:t xml:space="preserve">   Income    </w:t>
      </w:r>
      <w:r>
        <w:t xml:space="preserve">   Taxes    </w:t>
      </w:r>
      <w:r>
        <w:t xml:space="preserve">   Investments    </w:t>
      </w:r>
      <w:r>
        <w:t xml:space="preserve">   Savings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WordSearch</dc:title>
  <dcterms:created xsi:type="dcterms:W3CDTF">2021-10-12T20:50:45Z</dcterms:created>
  <dcterms:modified xsi:type="dcterms:W3CDTF">2021-10-12T20:50:45Z</dcterms:modified>
</cp:coreProperties>
</file>