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Word Scramble</w:t>
      </w:r>
    </w:p>
    <w:p>
      <w:pPr>
        <w:pStyle w:val="Questions"/>
      </w:pPr>
      <w:r>
        <w:t xml:space="preserve">1. SACH OWLF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ERCEMNEGY NDUF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ISGASNV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CEMION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ERTNTEMIRE LNPA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ASXTE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CIATPAL NIGSA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RTITEESN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NAFLNCIIA ESDEN SSINYAAL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 Scramble</dc:title>
  <dcterms:created xsi:type="dcterms:W3CDTF">2021-10-11T14:16:55Z</dcterms:created>
  <dcterms:modified xsi:type="dcterms:W3CDTF">2021-10-11T14:16:55Z</dcterms:modified>
</cp:coreProperties>
</file>