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Word Scramble</w:t>
      </w:r>
    </w:p>
    <w:p>
      <w:pPr>
        <w:pStyle w:val="Questions"/>
      </w:pPr>
      <w:r>
        <w:t xml:space="preserve">1. REAPSLNO ECANFIN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ERTNRIMETE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TDEBGU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TSAEX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ALOSG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SOPT YNEDSCORA ICUNAETOD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CRAEER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YALRSA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ETN YAP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SGSRO AYP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SPNSEEEX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RIETCD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TDEIB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ITERCD OCESR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CYMREEEGN UDNF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AGNSVSI CCONUAT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ECCIGHKN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SNABK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EIDITNTY TETHF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SNSANIECRU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HPNIHGSI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Word Scramble</dc:title>
  <dcterms:created xsi:type="dcterms:W3CDTF">2021-10-11T14:15:35Z</dcterms:created>
  <dcterms:modified xsi:type="dcterms:W3CDTF">2021-10-11T14:15:35Z</dcterms:modified>
</cp:coreProperties>
</file>