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intermediate term    </w:t>
      </w:r>
      <w:r>
        <w:t xml:space="preserve">   subsidized    </w:t>
      </w:r>
      <w:r>
        <w:t xml:space="preserve">   unsubsidized    </w:t>
      </w:r>
      <w:r>
        <w:t xml:space="preserve">   student loan    </w:t>
      </w:r>
      <w:r>
        <w:t xml:space="preserve">   fafsa    </w:t>
      </w:r>
      <w:r>
        <w:t xml:space="preserve">   financial aid    </w:t>
      </w:r>
      <w:r>
        <w:t xml:space="preserve">   advanced degree    </w:t>
      </w:r>
      <w:r>
        <w:t xml:space="preserve">   grants    </w:t>
      </w:r>
      <w:r>
        <w:t xml:space="preserve">   loans    </w:t>
      </w:r>
      <w:r>
        <w:t xml:space="preserve">   scholarship    </w:t>
      </w:r>
      <w:r>
        <w:t xml:space="preserve">   tuition    </w:t>
      </w:r>
      <w:r>
        <w:t xml:space="preserve">   room and board    </w:t>
      </w:r>
      <w:r>
        <w:t xml:space="preserve">   goals    </w:t>
      </w:r>
      <w:r>
        <w:t xml:space="preserve">   time limited    </w:t>
      </w:r>
      <w:r>
        <w:t xml:space="preserve">   smart    </w:t>
      </w:r>
      <w:r>
        <w:t xml:space="preserve">   delayed gratification    </w:t>
      </w:r>
      <w:r>
        <w:t xml:space="preserve">   finance    </w:t>
      </w:r>
      <w:r>
        <w:t xml:space="preserve">  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Word Search</dc:title>
  <dcterms:created xsi:type="dcterms:W3CDTF">2021-10-11T14:16:27Z</dcterms:created>
  <dcterms:modified xsi:type="dcterms:W3CDTF">2021-10-11T14:16:27Z</dcterms:modified>
</cp:coreProperties>
</file>