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 Finance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refual    </w:t>
      </w:r>
      <w:r>
        <w:t xml:space="preserve">   basis    </w:t>
      </w:r>
      <w:r>
        <w:t xml:space="preserve">   appraised    </w:t>
      </w:r>
      <w:r>
        <w:t xml:space="preserve">   marketvalue    </w:t>
      </w:r>
      <w:r>
        <w:t xml:space="preserve">   tenant    </w:t>
      </w:r>
      <w:r>
        <w:t xml:space="preserve">   fee    </w:t>
      </w:r>
      <w:r>
        <w:t xml:space="preserve">   gift    </w:t>
      </w:r>
      <w:r>
        <w:t xml:space="preserve">   deed    </w:t>
      </w:r>
      <w:r>
        <w:t xml:space="preserve">   equity    </w:t>
      </w:r>
      <w:r>
        <w:t xml:space="preserve">   weat    </w:t>
      </w:r>
      <w:r>
        <w:t xml:space="preserve">   insurance    </w:t>
      </w:r>
      <w:r>
        <w:t xml:space="preserve">   partnership    </w:t>
      </w:r>
      <w:r>
        <w:t xml:space="preserve">   corporation    </w:t>
      </w:r>
      <w:r>
        <w:t xml:space="preserve">   gains    </w:t>
      </w:r>
      <w:r>
        <w:t xml:space="preserve">   estate    </w:t>
      </w:r>
      <w:r>
        <w:t xml:space="preserve">   inheritance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Word Search</dc:title>
  <dcterms:created xsi:type="dcterms:W3CDTF">2021-10-11T14:16:57Z</dcterms:created>
  <dcterms:modified xsi:type="dcterms:W3CDTF">2021-10-11T14:16:57Z</dcterms:modified>
</cp:coreProperties>
</file>