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more info about your taxes to the 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request for more time to file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taxes placed on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want to achieve generally within 1-2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money received or 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US gov. agency in charge of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federal taxes deducted from a payroll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percentage of the prices of items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money received in a paycheck after taxes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tax that is the same amount for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allowances of salary that are free of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want to achieve generally within 1-5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goals that take a minimum of 5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all your sources of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taxes from people who get paid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the money you earn before taxes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end salary after all taxes and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paid annually to a person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Finance</dc:title>
  <dcterms:created xsi:type="dcterms:W3CDTF">2021-10-11T14:15:52Z</dcterms:created>
  <dcterms:modified xsi:type="dcterms:W3CDTF">2021-10-11T14:15:52Z</dcterms:modified>
</cp:coreProperties>
</file>