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and 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discount given by companies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blank: Profits from solid property are not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you get when you sell something at a higher price than when you bought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Land/property increasing in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the blank: High risk, High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document issued by a firm when you lend it a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online investment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the rise and fall of share prices in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paid by a company based on its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It is compulsory for employers to pay an additional ____% of your gross earnings into your super fund. (Word not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a normal savings account; funds can be withdrawn and deposited anytime.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managed fund designed specifically to produce benefits when you retire.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Purchasing land in the hope that it will appreciate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 of money that is deposited with a financial institution and must be left there for a set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pool of money from a group of people with similar investment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When you retire, you receive either a _______ or a lump sum payment from the fund.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Someone/a company that specializes in the share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time of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Shorthand for the Australian Stock Exchange: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Purchase of an equity that represents partial ownership of a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and Investment</dc:title>
  <dcterms:created xsi:type="dcterms:W3CDTF">2021-10-11T14:15:37Z</dcterms:created>
  <dcterms:modified xsi:type="dcterms:W3CDTF">2021-10-11T14:15:37Z</dcterms:modified>
</cp:coreProperties>
</file>