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p>
      <w:pPr>
        <w:pStyle w:val="Questions"/>
      </w:pPr>
      <w:r>
        <w:t xml:space="preserve">1. CTRDEI RDCA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TPRCENE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SEEDNRO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NMIMIMU MATYPEN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SLYARA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IREETSNT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GSRSO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ATSPIHONPHIRLT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NALCPIIRP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VMTEIREO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CTERDI IMLTI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IRTTNRMEEE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CIONGS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LTIIIABLY IUNEARNCS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DOMNYNATWEP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LRAYLOP SXETA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TEDBI CDAR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NONIATDO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EASSST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INOTP OF LSAE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OEMPEYRL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NEBACLA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ICRDEAME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DECEIDUBTL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EPOYEEML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GMRAOGET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EILSITTIU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NOAL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XDIEF INCOEM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DUAIT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2021-10-11T14:15:58Z</dcterms:created>
  <dcterms:modified xsi:type="dcterms:W3CDTF">2021-10-11T14:15:58Z</dcterms:modified>
</cp:coreProperties>
</file>