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you have in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 that do not occur on a regular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Banks, savings and loans, and credit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expenses and receipts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Expenses that occur on a regular basis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money is taken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Amounts of 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money for goods or servics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money to charity 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money aside from current income to buy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money is put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money taken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2021-10-11T14:15:54Z</dcterms:created>
  <dcterms:modified xsi:type="dcterms:W3CDTF">2021-10-11T14:15:54Z</dcterms:modified>
</cp:coreProperties>
</file>