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Finance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Home loan purchase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Money you must repay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Lowest wage employer can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Asset that can quickly be turned to cash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Things you pay money for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Predetermined amount of money you get 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Obligation to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Percentage of the total sale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Money received for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Organization that makes funds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Amount of money paid to employee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Income set aside and bot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Sum paid for the use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Spending plan people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granting loan for deferred payment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Finance</dc:title>
  <dcterms:created xsi:type="dcterms:W3CDTF">2021-10-11T14:15:59Z</dcterms:created>
  <dcterms:modified xsi:type="dcterms:W3CDTF">2021-10-11T14:15:59Z</dcterms:modified>
</cp:coreProperties>
</file>