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Personal Finance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much money is in an account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account used for every day expenses like food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put money into an account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plan for how to spend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owing more money than you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amount of money received after taxes for doing a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card which uses money that isn't yours that you must pay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fixed amount of money an employee makes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place to store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take money out of a account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taking more money out of your account than you have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account where you save money for big expenses like college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percentage of money a bank pays you to keep your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you give up in order to purchase or choose something else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way to pay that takes money directly from your account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committing money/resources to something to hopefully make money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 Finance</dc:title>
  <dcterms:created xsi:type="dcterms:W3CDTF">2021-10-11T14:16:01Z</dcterms:created>
  <dcterms:modified xsi:type="dcterms:W3CDTF">2021-10-11T14:16:01Z</dcterms:modified>
</cp:coreProperties>
</file>