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amount you can charge on a credit card  variable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source of money that comes to you; you don't pay this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many transactions take place; many buyers and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you earn from your job; your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fee added when you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exchange between people (sale or trade)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bill that is paid regularly; amount remains the same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you owe money to; they give you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change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to keep from running out of money 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list of transactions made with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items that may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records a transaction's price, date, time,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when debt is out of control; the government helps settle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you owe on your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 fee paid for not paying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you borrow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owe someone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2021-10-11T14:16:03Z</dcterms:created>
  <dcterms:modified xsi:type="dcterms:W3CDTF">2021-10-11T14:16:03Z</dcterms:modified>
</cp:coreProperties>
</file>