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 makes minimum ____ at her new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AGTHX is an examle of a _____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may need ______ if you have a bad credit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Owners of _____ are debtholders, or creditors, of the issuer.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Debit 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need a ______ if you are looking for a new house, so you don't spend money that you can't afford losing.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example of this is depreciation.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people takeout _____ when they buy a house or a new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Financing, backing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Sam has multiple _____ _____ he needs to pay off, so he doesn't get a bad credit history.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Sally had this left after she paid her taxes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________ saves buyers from unfair trade and credit practices.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Josh just bought a new car and he needs to put ______ on it, incase he gets into a wreck.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Shipping is an example of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Bank of America is considered a 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Jill was a _____ and tricked people all the time, trying to take their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Bob had this left after he paid all of his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Jenny had a _______ plan, for when she was ready to stop working.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Record,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DJIA is the most widely followed ____ _____ index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Earnings,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Leslie's yearly _____ is a lot, considering she has a very hard job.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2021-10-11T14:16:13Z</dcterms:created>
  <dcterms:modified xsi:type="dcterms:W3CDTF">2021-10-11T14:16:13Z</dcterms:modified>
</cp:coreProperties>
</file>