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amount of money given to the borrower for a set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the insured must pay before the insurance company pays a claim.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entity to which money is 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Earnings made after taxes are deducted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Grants people the right to know what's in their credit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Employee's Withholding Allowance credit used by the employer to calculate the amount of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income earned before payroll deductions, such as FICA tax for Social Security and Medicare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long term loan extended to someone who buys property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Prevents scare tactics from debt collectors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 and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arrangement to receive cash, goods, or services now and pay for them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 loans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 assigned to a person that indicates to lenders their capacity to repay a loan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</dc:title>
  <dcterms:created xsi:type="dcterms:W3CDTF">2021-10-11T14:16:20Z</dcterms:created>
  <dcterms:modified xsi:type="dcterms:W3CDTF">2021-10-11T14:16:20Z</dcterms:modified>
</cp:coreProperties>
</file>