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Pay out (money) in buying or hiring goods and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regularly at a particular rate of the use of money lent, or for delaying the repayment of a debt.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A system of money in general use in a particular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Expend money with the expectation of achieving a profit or material result by putting it into financial schemes, shares, or property, or by using it to develop a commercial venture.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one has saved, especially through a bank or official scheme.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proportion of a loan is charged as interest to the borrower, typically expressed as an annual percentage of the loan outstanding.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Borrow (a sum of money or item of property).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Income, especially when of a company or organization and of a substantial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raised by a business or a corporation through the issue and subscription of shares.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issued by a government or a public company promising to repay borrowed money at a fixed rate of interest at a specified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2022-09-03T15:56:20Z</dcterms:created>
  <dcterms:modified xsi:type="dcterms:W3CDTF">2022-09-03T15:56:20Z</dcterms:modified>
</cp:coreProperties>
</file>