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loan in which the borrower makes fixed payments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budget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paid each month can vary based on additional charges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career/job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a loan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simple interest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percentage of a loan amount paid to the lender for borrowing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revolving credit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length of the loan, usually stated in months or years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income tax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paid only on the principal of the loan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student loans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requires lenders to calculate the Annual Percentage Rate for a loan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Assets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paid on the principal, loan fees, and interest of a loan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fixed expense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money an employee receives in a paycheck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interest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money an employee makes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sales tax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estimate of expected income and expenses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rebate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cost of goods or services that is paid regularly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compound interest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varies, or changes, over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take-home pay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difference between what is owned and what is owed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variable expense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items owned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simple interest formula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amounts owed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Net worth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= prt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principal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= P(1+r)^t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Liabilities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special offer that reduces the total cost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gross pay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document offering a reduction in price on a specific item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term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loans designed to help students pay for college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installment loan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method of refunding money on an item bought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monetary incentive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required payments of money to the government based on your earnings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coupon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required payments of money to the government based on your home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property tax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required payments of money to the government based on your purchases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Truth in Lending 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profession or field of employment with specific duties and compensation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compound interest formula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Financial Literacy</dc:title>
  <dcterms:created xsi:type="dcterms:W3CDTF">2021-10-11T14:15:33Z</dcterms:created>
  <dcterms:modified xsi:type="dcterms:W3CDTF">2021-10-11T14:15:33Z</dcterms:modified>
</cp:coreProperties>
</file>