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Financial Literacy (Unit 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a buyer to put off paying for a purchase, but the buyer may have to pay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charge for the use of credit or borrowed money if the balance is not paid off in a set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bank account.  Users can make purchases and pay bills from this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add money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an account of all transactions and the final balance on the account is to ______ a check register.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summary of financial history, including whether payments are made on time, how much debt a person has, and whether or not they are paying their debt.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record of all transactions is called a check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record of financial performance is called ________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or exchange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card that allows a buyer to make purchases while immediately removing money from a linked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money from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money is moved from one account to another, such as from a checking account to a savings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Financial Literacy (Unit 7)</dc:title>
  <dcterms:created xsi:type="dcterms:W3CDTF">2021-10-12T20:27:10Z</dcterms:created>
  <dcterms:modified xsi:type="dcterms:W3CDTF">2021-10-12T20:27:10Z</dcterms:modified>
</cp:coreProperties>
</file>