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Fitness For Life: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body to perform daily physical activities without getting out of breath, sore, or overly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develops gradually and continues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Fitness qualities that are necessary to maintain and promote a healthy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anaerobic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the heart beats per minute while at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physical activity that improves or maintains physical fitness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resting heart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chemicals that give you a feeling of wellness and happiness after a workout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repetitions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force that a muscle can apply in a given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the muscles to keep working over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muscular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cells produce energy without using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health related fitness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cells use oxygen to produce energy for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joints to move through their full range of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body 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ratio of lean body tissue (muscle and bone) to body fat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times an exercise is performed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endorphins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number of repetitions followed by a rest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chronic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in which the body has lost more water than has been taken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muscular 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needed for the body to heal the fatigued muscle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physical fitness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or total of your physical, mental, and social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social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essential element to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aerobic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Substances in food the body needs to perform properly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you get along and work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Fitness For Life: Final</dc:title>
  <dcterms:created xsi:type="dcterms:W3CDTF">2021-12-23T03:38:16Z</dcterms:created>
  <dcterms:modified xsi:type="dcterms:W3CDTF">2021-12-23T03:38:16Z</dcterms:modified>
</cp:coreProperties>
</file>