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Glossary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sand and mud are thrown into suspension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topography that also affects tides that has be pounded by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replace of warm surface water with cold water from the deep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unit of measurements is used for ocean depths?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contributes to seawater's salinity?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marks the boundary between continental crust and oceanic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term is used to describe low- density water is near the surface and high -density water below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thermohaline circulation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energy through a medium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barrier in the ocean that marinelife may not cross because of the change in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sun and the moon, their mass and distance has this effect on tides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can lower seawater salinity and affect the temperature of the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 be found along the oceanic divergent plate boundary and forms a swell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contains continental crust with sedimentary rock and sediments from landmasses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moves in a near circle and goes back to where it began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device that uses sonar to measure the depth of water with bouncing sound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method used to measure the depths and shape of the ocean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differences in the elevation of the water is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largest geographic feature on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biggest influencers of tides 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Glossary</dc:title>
  <dcterms:created xsi:type="dcterms:W3CDTF">2021-10-12T20:26:30Z</dcterms:created>
  <dcterms:modified xsi:type="dcterms:W3CDTF">2021-10-12T20:26:30Z</dcterms:modified>
</cp:coreProperties>
</file>