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Grooming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TOOTHBRUSH    </w:t>
      </w:r>
      <w:r>
        <w:t xml:space="preserve">   HAIR BLOW DRYER    </w:t>
      </w:r>
      <w:r>
        <w:t xml:space="preserve">   UNDIES    </w:t>
      </w:r>
      <w:r>
        <w:t xml:space="preserve">   BRA    </w:t>
      </w:r>
      <w:r>
        <w:t xml:space="preserve">   HAND LOTION    </w:t>
      </w:r>
      <w:r>
        <w:t xml:space="preserve">   BODY LOTION    </w:t>
      </w:r>
      <w:r>
        <w:t xml:space="preserve">   FACIAL CLEANSER    </w:t>
      </w:r>
      <w:r>
        <w:t xml:space="preserve">   SOAP BAR    </w:t>
      </w:r>
      <w:r>
        <w:t xml:space="preserve">   NAIL CLIPPER    </w:t>
      </w:r>
      <w:r>
        <w:t xml:space="preserve">   HAIR BRUSH    </w:t>
      </w:r>
      <w:r>
        <w:t xml:space="preserve">   SHOWER    </w:t>
      </w:r>
      <w:r>
        <w:t xml:space="preserve">   TOILET ROLLS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Grooming Supplies</dc:title>
  <dcterms:created xsi:type="dcterms:W3CDTF">2021-10-12T20:52:11Z</dcterms:created>
  <dcterms:modified xsi:type="dcterms:W3CDTF">2021-10-12T20:52:11Z</dcterms:modified>
</cp:coreProperties>
</file>