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Active Listening    </w:t>
      </w:r>
      <w:r>
        <w:t xml:space="preserve">   Cheating    </w:t>
      </w:r>
      <w:r>
        <w:t xml:space="preserve">   Conflict Resolution    </w:t>
      </w:r>
      <w:r>
        <w:t xml:space="preserve">   Dedication    </w:t>
      </w:r>
      <w:r>
        <w:t xml:space="preserve">   Dependability    </w:t>
      </w:r>
      <w:r>
        <w:t xml:space="preserve">   Determination    </w:t>
      </w:r>
      <w:r>
        <w:t xml:space="preserve">   Ethics    </w:t>
      </w:r>
      <w:r>
        <w:t xml:space="preserve">   Glagiarism    </w:t>
      </w:r>
      <w:r>
        <w:t xml:space="preserve">   Humility    </w:t>
      </w:r>
      <w:r>
        <w:t xml:space="preserve">   Long Term Goal    </w:t>
      </w:r>
      <w:r>
        <w:t xml:space="preserve">   Personal Growth    </w:t>
      </w:r>
      <w:r>
        <w:t xml:space="preserve">   Preparation    </w:t>
      </w:r>
      <w:r>
        <w:t xml:space="preserve">   Short Term Goal    </w:t>
      </w:r>
      <w:r>
        <w:t xml:space="preserve">   Stress    </w:t>
      </w:r>
      <w:r>
        <w:t xml:space="preserve">   Stressor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Growth</dc:title>
  <dcterms:created xsi:type="dcterms:W3CDTF">2021-10-12T20:50:29Z</dcterms:created>
  <dcterms:modified xsi:type="dcterms:W3CDTF">2021-10-12T20:50:29Z</dcterms:modified>
</cp:coreProperties>
</file>