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scalp from sun exposure and provides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thick layer composed of connective tissue, which gives the skin its elastic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inflamed or scaly patch of skin resulting from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sign that skin has been damaged by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result of the skin's pores becoming clogged and the bacteria causes pus to form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gland that aid in cooling the skin by releasing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that surrounds the root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dangerous form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produced by the cells which makes your skin waterproof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parasite that lives in the scalp hair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skin plays in preventing pathogens and bacteria from entering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organ on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outer, thinner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oily secretion that keeps skin and hair from drying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 that gives the skin, hair and iris of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Care Crossword</dc:title>
  <dcterms:created xsi:type="dcterms:W3CDTF">2021-10-12T20:26:39Z</dcterms:created>
  <dcterms:modified xsi:type="dcterms:W3CDTF">2021-10-12T20:26:39Z</dcterms:modified>
</cp:coreProperties>
</file>