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 -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nutrient helps us move food through our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do with vegetables, cutting knives, and cutting 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slows down the growth of harmful microscopic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group including poultry, fish and alternatives (nuts)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nurtrient, a starch or surgar, provides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us what food or product is made of starting with most used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organisim causing illness,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nutrient that helps my body grow, be strong, and function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my body build and repair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food we eat giving us energy and keeping us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- Food</dc:title>
  <dcterms:created xsi:type="dcterms:W3CDTF">2021-10-12T20:26:26Z</dcterms:created>
  <dcterms:modified xsi:type="dcterms:W3CDTF">2021-10-12T20:26:26Z</dcterms:modified>
</cp:coreProperties>
</file>