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Health Responsibility</w:t>
      </w:r>
    </w:p>
    <w:p>
      <w:pPr>
        <w:pStyle w:val="Questions"/>
      </w:pPr>
      <w:r>
        <w:t xml:space="preserve">1. ERATPRMEU SETDHA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NUMCEORS IDNREV THHLAE SPALN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3. LAEHHT LCIOYP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ETATINP DRNCETEE OCEMUOTS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ISIOYBTLSNRIEP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ENLEWSLS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ORBELAFFDA REAC ACT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NENIPOERTV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APHCSYLI ITITCAVY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LHHTEA AVNSISG CTOANCU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SNOQECNEUESC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AEIECDMR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AIARMPDG FTIHS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RUNISGN ICTACPRE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LCEFONRE LETANHINGIG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Health Responsibility</dc:title>
  <dcterms:created xsi:type="dcterms:W3CDTF">2021-10-11T14:15:35Z</dcterms:created>
  <dcterms:modified xsi:type="dcterms:W3CDTF">2021-10-11T14:15:35Z</dcterms:modified>
</cp:coreProperties>
</file>