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carbon dioxide    </w:t>
      </w:r>
      <w:r>
        <w:t xml:space="preserve">   yoga    </w:t>
      </w:r>
      <w:r>
        <w:t xml:space="preserve">   swimming    </w:t>
      </w:r>
      <w:r>
        <w:t xml:space="preserve">   walking    </w:t>
      </w:r>
      <w:r>
        <w:t xml:space="preserve">   running    </w:t>
      </w:r>
      <w:r>
        <w:t xml:space="preserve">   tennis    </w:t>
      </w:r>
      <w:r>
        <w:t xml:space="preserve">   sports    </w:t>
      </w:r>
      <w:r>
        <w:t xml:space="preserve">   long term    </w:t>
      </w:r>
      <w:r>
        <w:t xml:space="preserve">   immediate    </w:t>
      </w:r>
      <w:r>
        <w:t xml:space="preserve">   blood vessels    </w:t>
      </w:r>
      <w:r>
        <w:t xml:space="preserve">   muscles    </w:t>
      </w:r>
      <w:r>
        <w:t xml:space="preserve">   organs    </w:t>
      </w:r>
      <w:r>
        <w:t xml:space="preserve">   heart    </w:t>
      </w:r>
      <w:r>
        <w:t xml:space="preserve">   bones    </w:t>
      </w:r>
      <w:r>
        <w:t xml:space="preserve">   strong    </w:t>
      </w:r>
      <w:r>
        <w:t xml:space="preserve">   sweat    </w:t>
      </w:r>
      <w:r>
        <w:t xml:space="preserve">   active    </w:t>
      </w:r>
      <w:r>
        <w:t xml:space="preserve">   exercise    </w:t>
      </w:r>
      <w:r>
        <w:t xml:space="preserve">   strength    </w:t>
      </w:r>
      <w:r>
        <w:t xml:space="preserve">   flexibility    </w:t>
      </w:r>
      <w:r>
        <w:t xml:space="preserve">   endurance    </w:t>
      </w:r>
      <w:r>
        <w:t xml:space="preserve">   cardiovascular    </w:t>
      </w:r>
      <w:r>
        <w:t xml:space="preserve">   physical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Health</dc:title>
  <dcterms:created xsi:type="dcterms:W3CDTF">2021-10-12T20:50:42Z</dcterms:created>
  <dcterms:modified xsi:type="dcterms:W3CDTF">2021-10-12T20:50:42Z</dcterms:modified>
</cp:coreProperties>
</file>