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bony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part with most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knee and elbow protectors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Yummy Yummy in my Tummy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can't dance if you only have two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eyewear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body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minty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hot and bubbly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blood pumper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zit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bristles handler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too many drinks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germy culprit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protection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and leafy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smelly armpits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morning routine or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cure for cramps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keep you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fleshy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Health and Safety</dc:title>
  <dcterms:created xsi:type="dcterms:W3CDTF">2021-10-12T20:26:46Z</dcterms:created>
  <dcterms:modified xsi:type="dcterms:W3CDTF">2021-10-12T20:26:46Z</dcterms:modified>
</cp:coreProperties>
</file>