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Hygeine / Basic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__________ inside and out. ALWAYS REMEMBER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when you receive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lady may also sit with her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my body ______ is an important part of staying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 this especially before and after eating , using the bathrrom, sneezing, and playing with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never do this into my hands, I use a tissue whenever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put a napkin when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look when talking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put on clean clothes on everyday, especially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__________ when someone else is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use this daily to remove food in between my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this neat by styling and brushing.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lady sits with her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Whay you say, when asking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this every day or two is a must, and always after rigorous sports practice or outdoor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trim these weekly, i keep them short and clean.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Hygeine / Basic Manners</dc:title>
  <dcterms:created xsi:type="dcterms:W3CDTF">2021-10-11T14:15:31Z</dcterms:created>
  <dcterms:modified xsi:type="dcterms:W3CDTF">2021-10-11T14:15:31Z</dcterms:modified>
</cp:coreProperties>
</file>