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use this every time you take a shower.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this everyday to keep your body smelling good and feeling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this on your hair every time you wash it to keep it soft.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Rinsing your clothes is not enough, use this to make sure they are clean.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bumps you can get on your face or body as you get older caused by bacteria deep in your pores.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makes your armpits smell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Fingernails and toenails need to be ______________________ once per week.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sure to happen if you don't practice good personal hygiene.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decreases the amount of sweat in your armpit.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Rinsing your hair is not enough, use this to keep it clean and shiny.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this twice a day to keep the plaque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_____________________ mixes with sweat to produce body odor.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time in your life when your body begins to change and develop.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need to wear clean _______________ every single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we don't brush or floss our teeth we are certain to suffer from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very important to put on clean, dry ____________ everyday.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Hygiene</dc:title>
  <dcterms:created xsi:type="dcterms:W3CDTF">2021-10-12T20:26:57Z</dcterms:created>
  <dcterms:modified xsi:type="dcterms:W3CDTF">2021-10-12T20:26:57Z</dcterms:modified>
</cp:coreProperties>
</file>