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feet    </w:t>
      </w:r>
      <w:r>
        <w:t xml:space="preserve">   teeth    </w:t>
      </w:r>
      <w:r>
        <w:t xml:space="preserve">   clean    </w:t>
      </w:r>
      <w:r>
        <w:t xml:space="preserve">   soap    </w:t>
      </w:r>
      <w:r>
        <w:t xml:space="preserve">   brushing    </w:t>
      </w:r>
      <w:r>
        <w:t xml:space="preserve">   sneezing    </w:t>
      </w:r>
      <w:r>
        <w:t xml:space="preserve">   burping    </w:t>
      </w:r>
      <w:r>
        <w:t xml:space="preserve">   spitting    </w:t>
      </w:r>
      <w:r>
        <w:t xml:space="preserve">   smelly    </w:t>
      </w:r>
      <w:r>
        <w:t xml:space="preserve">   hygiene    </w:t>
      </w:r>
      <w:r>
        <w:t xml:space="preserve">   bath    </w:t>
      </w:r>
      <w:r>
        <w:t xml:space="preserve">   deodorant    </w:t>
      </w:r>
      <w:r>
        <w:t xml:space="preserve">   dirty    </w:t>
      </w:r>
      <w:r>
        <w:t xml:space="preserve">   flossing    </w:t>
      </w:r>
      <w:r>
        <w:t xml:space="preserve">   germs    </w:t>
      </w:r>
      <w:r>
        <w:t xml:space="preserve">   shampoo    </w:t>
      </w:r>
      <w:r>
        <w:t xml:space="preserve">   shower    </w:t>
      </w:r>
      <w:r>
        <w:t xml:space="preserve">   sweat    </w:t>
      </w:r>
      <w:r>
        <w:t xml:space="preserve">   toilet    </w:t>
      </w:r>
      <w:r>
        <w:t xml:space="preserve">   toothpaste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2021-10-11T14:16:09Z</dcterms:created>
  <dcterms:modified xsi:type="dcterms:W3CDTF">2021-10-11T14:16:09Z</dcterms:modified>
</cp:coreProperties>
</file>