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should do this once a day to remove food in between my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_____ glands that make me smelly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wash my hair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good to use deodorant on my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brush my teeth with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 to brush my _____ to keep cavities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should put clean ______ on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keep my _____ neat by styling and brushing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 a _____ to blow my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wash my hands with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2021-10-12T20:27:05Z</dcterms:created>
  <dcterms:modified xsi:type="dcterms:W3CDTF">2021-10-12T20:27:05Z</dcterms:modified>
</cp:coreProperties>
</file>