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wash    </w:t>
      </w:r>
      <w:r>
        <w:t xml:space="preserve">   shower    </w:t>
      </w:r>
      <w:r>
        <w:t xml:space="preserve">   germs    </w:t>
      </w:r>
      <w:r>
        <w:t xml:space="preserve">   shampoo    </w:t>
      </w:r>
      <w:r>
        <w:t xml:space="preserve">   floss    </w:t>
      </w:r>
      <w:r>
        <w:t xml:space="preserve">   brush    </w:t>
      </w:r>
      <w:r>
        <w:t xml:space="preserve">   pride    </w:t>
      </w:r>
      <w:r>
        <w:t xml:space="preserve">   clean    </w:t>
      </w:r>
      <w:r>
        <w:t xml:space="preserve">   nail clipper    </w:t>
      </w:r>
      <w:r>
        <w:t xml:space="preserve">   tooth paste    </w:t>
      </w:r>
      <w:r>
        <w:t xml:space="preserve">   body wash    </w:t>
      </w:r>
      <w:r>
        <w:t xml:space="preserve">   soap    </w:t>
      </w:r>
      <w:r>
        <w:t xml:space="preserve">   deodorant    </w:t>
      </w:r>
      <w:r>
        <w:t xml:space="preserve">   toothbrush    </w:t>
      </w:r>
      <w:r>
        <w:t xml:space="preserve">   personal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 </dc:title>
  <dcterms:created xsi:type="dcterms:W3CDTF">2021-10-11T14:16:20Z</dcterms:created>
  <dcterms:modified xsi:type="dcterms:W3CDTF">2021-10-11T14:16:20Z</dcterms:modified>
</cp:coreProperties>
</file>