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Hygiene</w:t>
      </w:r>
    </w:p>
    <w:p>
      <w:pPr>
        <w:pStyle w:val="Questions"/>
      </w:pPr>
      <w:r>
        <w:t xml:space="preserve">1. SHREOW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BURSH TETEH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BRUHS HRIA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PMOAOSH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OPSA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SOTEAPTTHO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ODRTAEDNE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AWHS ARIH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SGIFSLNO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GWNIASH HDANS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LCENA EOTSCHL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AWNGISH OCESTHL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MUOTH HSAW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OHTTO BSHUR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AHSW DYBO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Hygiene</dc:title>
  <dcterms:created xsi:type="dcterms:W3CDTF">2021-10-12T20:39:20Z</dcterms:created>
  <dcterms:modified xsi:type="dcterms:W3CDTF">2021-10-12T20:39:20Z</dcterms:modified>
</cp:coreProperties>
</file>