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Morning    </w:t>
      </w:r>
      <w:r>
        <w:t xml:space="preserve">   Everyday    </w:t>
      </w:r>
      <w:r>
        <w:t xml:space="preserve">   Floss    </w:t>
      </w:r>
      <w:r>
        <w:t xml:space="preserve">   Hair    </w:t>
      </w:r>
      <w:r>
        <w:t xml:space="preserve">   Body spray    </w:t>
      </w:r>
      <w:r>
        <w:t xml:space="preserve">   Deodorant    </w:t>
      </w:r>
      <w:r>
        <w:t xml:space="preserve">   Perfume    </w:t>
      </w:r>
      <w:r>
        <w:t xml:space="preserve">   Shave    </w:t>
      </w:r>
      <w:r>
        <w:t xml:space="preserve">   Shower    </w:t>
      </w:r>
      <w:r>
        <w:t xml:space="preserve">   Clothes    </w:t>
      </w:r>
      <w:r>
        <w:t xml:space="preserve">   Wash    </w:t>
      </w:r>
      <w:r>
        <w:t xml:space="preserve">   Teeth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2021-10-11T14:16:30Z</dcterms:created>
  <dcterms:modified xsi:type="dcterms:W3CDTF">2021-10-11T14:16:30Z</dcterms:modified>
</cp:coreProperties>
</file>